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293214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7ac6180-0491-4e51-bcdc-02f177e3ca02" w:id="1"/>
      <w:r>
        <w:rPr>
          <w:rFonts w:ascii="Times New Roman" w:hAnsi="Times New Roman"/>
          <w:b/>
          <w:i w:val="false"/>
          <w:color w:val="000000"/>
          <w:sz w:val="28"/>
        </w:rPr>
        <w:t>Министерство образования и науки Республики Калмыкия</w:t>
      </w:r>
      <w:bookmarkEnd w:id="1"/>
      <w:r>
        <w:rPr>
          <w:rFonts w:ascii="Times New Roman" w:hAnsi="Times New Roman"/>
          <w:b/>
          <w:i w:val="false"/>
          <w:color w:val="000000"/>
          <w:sz w:val="28"/>
        </w:rPr>
        <w:t xml:space="preserve"> </w:t>
      </w:r>
    </w:p>
    <w:p>
      <w:pPr>
        <w:spacing w:before="0" w:after="0" w:line="408"/>
        <w:ind w:left="120"/>
        <w:jc w:val="center"/>
      </w:pPr>
      <w:bookmarkStart w:name="8ada58fd-6609-4cda-9277-f572cdc08664" w:id="2"/>
      <w:r>
        <w:rPr>
          <w:rFonts w:ascii="Times New Roman" w:hAnsi="Times New Roman"/>
          <w:b/>
          <w:i w:val="false"/>
          <w:color w:val="000000"/>
          <w:sz w:val="28"/>
        </w:rPr>
        <w:t>МКУ " Отдел образования Черноземельского муниципального образования Республики Калмыкия"</w:t>
      </w:r>
      <w:bookmarkEnd w:id="2"/>
    </w:p>
    <w:p>
      <w:pPr>
        <w:spacing w:before="0" w:after="0" w:line="408"/>
        <w:ind w:left="120"/>
        <w:jc w:val="center"/>
      </w:pPr>
      <w:r>
        <w:rPr>
          <w:rFonts w:ascii="Times New Roman" w:hAnsi="Times New Roman"/>
          <w:b/>
          <w:i w:val="false"/>
          <w:color w:val="000000"/>
          <w:sz w:val="28"/>
        </w:rPr>
        <w:t>МКОУ "Комсомольская гимназия им. Б.Басангова"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МО учителей химии, биологии, географии↵Руководитель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Челеева О.П.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С педагогическим советом гимназии↵Зам.директора по НМР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Тумудова С.В.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МКОУ "Комсомольская гимназия имени Б.Басангова"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Батырева М.И.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5650315)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8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ea1153b0-1c57-4e3e-bd72-9418d6c953dd" w:id="3"/>
      <w:r>
        <w:rPr>
          <w:rFonts w:ascii="Times New Roman" w:hAnsi="Times New Roman"/>
          <w:b/>
          <w:i w:val="false"/>
          <w:color w:val="000000"/>
          <w:sz w:val="28"/>
        </w:rPr>
        <w:t>п.Комсомольский</w:t>
      </w:r>
      <w:bookmarkEnd w:id="3"/>
      <w:r>
        <w:rPr>
          <w:rFonts w:ascii="Times New Roman" w:hAnsi="Times New Roman"/>
          <w:b/>
          <w:i w:val="false"/>
          <w:color w:val="000000"/>
          <w:sz w:val="28"/>
        </w:rPr>
        <w:t xml:space="preserve"> </w:t>
      </w:r>
      <w:bookmarkStart w:name="ae8dfc76-3a09-41e0-9709-3fc2ade1ca6e" w:id="4"/>
      <w:r>
        <w:rPr>
          <w:rFonts w:ascii="Times New Roman" w:hAnsi="Times New Roman"/>
          <w:b/>
          <w:i w:val="false"/>
          <w:color w:val="000000"/>
          <w:sz w:val="28"/>
        </w:rPr>
        <w:t>2024</w:t>
      </w:r>
      <w:bookmarkEnd w:id="4"/>
    </w:p>
    <w:p>
      <w:pPr>
        <w:spacing w:before="0" w:after="0"/>
        <w:ind w:left="120"/>
        <w:jc w:val="left"/>
      </w:pPr>
    </w:p>
    <w:bookmarkStart w:name="block-42932141" w:id="5"/>
    <w:p>
      <w:pPr>
        <w:sectPr>
          <w:pgSz w:w="11906" w:h="16383" w:orient="portrait"/>
        </w:sectPr>
      </w:pPr>
    </w:p>
    <w:bookmarkEnd w:id="5"/>
    <w:bookmarkEnd w:id="0"/>
    <w:bookmarkStart w:name="block-4293214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ind w:firstLine="600"/>
        <w:jc w:val="both"/>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firstLine="600"/>
        <w:jc w:val="both"/>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ind w:firstLine="600"/>
        <w:jc w:val="both"/>
      </w:pPr>
      <w:r>
        <w:rPr>
          <w:rFonts w:ascii="Times New Roman" w:hAnsi="Times New Roman"/>
          <w:b w:val="false"/>
          <w:i w:val="false"/>
          <w:color w:val="000000"/>
          <w:sz w:val="28"/>
        </w:rPr>
        <w:t xml:space="preserve">Изучение химии: </w:t>
      </w:r>
    </w:p>
    <w:p>
      <w:pPr>
        <w:spacing w:before="0" w:after="0" w:line="264"/>
        <w:ind w:firstLine="600"/>
        <w:jc w:val="both"/>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firstLine="600"/>
        <w:jc w:val="both"/>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firstLine="600"/>
        <w:jc w:val="both"/>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firstLine="600"/>
        <w:jc w:val="both"/>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firstLine="600"/>
        <w:jc w:val="both"/>
      </w:pPr>
      <w:r>
        <w:rPr>
          <w:rFonts w:ascii="Times New Roman" w:hAnsi="Times New Roman"/>
          <w:b w:val="false"/>
          <w:i w:val="false"/>
          <w:color w:val="000000"/>
          <w:sz w:val="28"/>
        </w:rPr>
        <w:t xml:space="preserve">Курс химии </w:t>
      </w:r>
      <w:r>
        <w:rPr>
          <w:rFonts w:ascii="Times New Roman" w:hAnsi="Times New Roman"/>
          <w:b w:val="false"/>
          <w:i w:val="false"/>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firstLine="600"/>
        <w:jc w:val="both"/>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spacing w:before="0" w:after="0" w:line="264"/>
        <w:ind w:firstLine="600"/>
        <w:jc w:val="both"/>
      </w:pP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firstLine="600"/>
        <w:jc w:val="both"/>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ind w:firstLine="600"/>
        <w:jc w:val="both"/>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firstLine="600"/>
        <w:jc w:val="both"/>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общей функциональной и естественно-научной грамотности, </w:t>
      </w:r>
      <w:r>
        <w:rPr>
          <w:rFonts w:ascii="Times New Roman" w:hAnsi="Times New Roman"/>
          <w:b w:val="false"/>
          <w:i w:val="false"/>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firstLine="600"/>
        <w:jc w:val="both"/>
      </w:pPr>
      <w:r>
        <w:rPr>
          <w:rFonts w:ascii="Times New Roman" w:hAnsi="Times New Roman"/>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firstLine="600"/>
        <w:jc w:val="both"/>
      </w:pPr>
      <w:bookmarkStart w:name="9012e5c9-2e66-40e9-9799-caf6f2595164" w:id="7"/>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pPr>
        <w:spacing w:before="0" w:after="0" w:line="264"/>
        <w:ind w:left="120"/>
        <w:jc w:val="both"/>
      </w:pPr>
    </w:p>
    <w:p>
      <w:pPr>
        <w:spacing w:before="0" w:after="0" w:line="264"/>
        <w:ind w:left="120"/>
        <w:jc w:val="both"/>
      </w:pPr>
    </w:p>
    <w:bookmarkStart w:name="block-42932142" w:id="8"/>
    <w:p>
      <w:pPr>
        <w:sectPr>
          <w:pgSz w:w="11906" w:h="16383" w:orient="portrait"/>
        </w:sectPr>
      </w:pPr>
    </w:p>
    <w:bookmarkEnd w:id="8"/>
    <w:bookmarkEnd w:id="6"/>
    <w:bookmarkStart w:name="block-42932143"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Первоначальные химические понятия</w:t>
      </w:r>
    </w:p>
    <w:p>
      <w:pPr>
        <w:spacing w:before="0" w:after="0" w:line="264"/>
        <w:ind w:firstLine="600"/>
        <w:jc w:val="both"/>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firstLine="600"/>
        <w:jc w:val="both"/>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firstLine="600"/>
        <w:jc w:val="both"/>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firstLine="600"/>
        <w:jc w:val="both"/>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firstLine="600"/>
        <w:jc w:val="both"/>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при нагревании, взаимодействие железа с раствором соли меди (</w:t>
      </w:r>
      <w:r>
        <w:rPr>
          <w:rFonts w:ascii="Times New Roman" w:hAnsi="Times New Roman"/>
          <w:b w:val="false"/>
          <w:i w:val="false"/>
          <w:color w:val="000000"/>
          <w:sz w:val="28"/>
        </w:rPr>
        <w:t>II</w:t>
      </w:r>
      <w:r>
        <w:rPr>
          <w:rFonts w:ascii="Times New Roman" w:hAnsi="Times New Roman"/>
          <w:b w:val="false"/>
          <w:i w:val="false"/>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firstLine="600"/>
        <w:jc w:val="both"/>
      </w:pPr>
      <w:r>
        <w:rPr>
          <w:rFonts w:ascii="Times New Roman" w:hAnsi="Times New Roman"/>
          <w:b/>
          <w:i w:val="false"/>
          <w:color w:val="000000"/>
          <w:sz w:val="28"/>
        </w:rPr>
        <w:t>Важнейшие представители неорганических веществ</w:t>
      </w:r>
    </w:p>
    <w:p>
      <w:pPr>
        <w:spacing w:before="0" w:after="0" w:line="264"/>
        <w:ind w:firstLine="600"/>
        <w:jc w:val="both"/>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ind w:firstLine="600"/>
        <w:jc w:val="both"/>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firstLine="600"/>
        <w:jc w:val="both"/>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firstLine="600"/>
        <w:jc w:val="both"/>
      </w:pPr>
      <w:r>
        <w:rPr>
          <w:rFonts w:ascii="Times New Roman" w:hAnsi="Times New Roman"/>
          <w:b w:val="false"/>
          <w:i w:val="false"/>
          <w:color w:val="000000"/>
          <w:sz w:val="28"/>
        </w:rPr>
        <w:t>Молярный объём газов. Расчёты по химическим уравнениям.</w:t>
      </w:r>
    </w:p>
    <w:p>
      <w:pPr>
        <w:spacing w:before="0" w:after="0" w:line="264"/>
        <w:ind w:firstLine="600"/>
        <w:jc w:val="both"/>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firstLine="600"/>
        <w:jc w:val="both"/>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firstLine="600"/>
        <w:jc w:val="both"/>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firstLine="600"/>
        <w:jc w:val="both"/>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spacing w:before="0" w:after="0" w:line="264"/>
        <w:ind w:firstLine="600"/>
        <w:jc w:val="both"/>
      </w:pPr>
      <w:r>
        <w:rPr>
          <w:rFonts w:ascii="Times New Roman" w:hAnsi="Times New Roman"/>
          <w:b w:val="false"/>
          <w:i w:val="false"/>
          <w:color w:val="000000"/>
          <w:sz w:val="28"/>
        </w:rPr>
        <w:t>Генетическая связь между классами неорганических соединений.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false"/>
          <w:i w:val="false"/>
          <w:color w:val="000000"/>
          <w:sz w:val="28"/>
        </w:rPr>
        <w:t>II</w:t>
      </w:r>
      <w:r>
        <w:rPr>
          <w:rFonts w:ascii="Times New Roman" w:hAnsi="Times New Roman"/>
          <w:b w:val="false"/>
          <w:i w:val="false"/>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ind w:firstLine="600"/>
        <w:jc w:val="both"/>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firstLine="600"/>
        <w:jc w:val="both"/>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firstLine="600"/>
        <w:jc w:val="both"/>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firstLine="600"/>
        <w:jc w:val="both"/>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firstLine="600"/>
        <w:jc w:val="both"/>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ind w:firstLine="600"/>
        <w:jc w:val="both"/>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spacing w:before="0" w:after="0" w:line="264"/>
        <w:ind w:firstLine="600"/>
        <w:jc w:val="both"/>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Вещество и химическая реакция</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firstLine="600"/>
        <w:jc w:val="both"/>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firstLine="600"/>
        <w:jc w:val="both"/>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firstLine="600"/>
        <w:jc w:val="both"/>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firstLine="600"/>
        <w:jc w:val="both"/>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firstLine="600"/>
        <w:jc w:val="both"/>
      </w:pPr>
      <w:r>
        <w:rPr>
          <w:rFonts w:ascii="Times New Roman" w:hAnsi="Times New Roman"/>
          <w:b/>
          <w:i w:val="false"/>
          <w:color w:val="000000"/>
          <w:sz w:val="28"/>
        </w:rPr>
        <w:t>Неметаллы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VI</w:t>
      </w:r>
      <w:r>
        <w:rPr>
          <w:rFonts w:ascii="Times New Roman" w:hAnsi="Times New Roman"/>
          <w:b w:val="false"/>
          <w:i w:val="false"/>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w:t>
      </w:r>
      <w:r>
        <w:rPr>
          <w:rFonts w:ascii="Times New Roman" w:hAnsi="Times New Roman"/>
          <w:b w:val="false"/>
          <w:i w:val="false"/>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false"/>
          <w:i w:val="false"/>
          <w:color w:val="000000"/>
          <w:sz w:val="28"/>
        </w:rPr>
        <w:t>V</w:t>
      </w:r>
      <w:r>
        <w:rPr>
          <w:rFonts w:ascii="Times New Roman" w:hAnsi="Times New Roman"/>
          <w:b w:val="false"/>
          <w:i w:val="false"/>
          <w:color w:val="000000"/>
          <w:sz w:val="28"/>
        </w:rPr>
        <w:t>)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IV</w:t>
      </w:r>
      <w:r>
        <w:rPr>
          <w:rFonts w:ascii="Times New Roman" w:hAnsi="Times New Roman"/>
          <w:b w:val="false"/>
          <w:i w:val="false"/>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false"/>
          <w:i w:val="false"/>
          <w:color w:val="000000"/>
          <w:sz w:val="28"/>
        </w:rPr>
        <w:t>IV</w:t>
      </w:r>
      <w:r>
        <w:rPr>
          <w:rFonts w:ascii="Times New Roman" w:hAnsi="Times New Roman"/>
          <w:b w:val="false"/>
          <w:i w:val="false"/>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firstLine="600"/>
        <w:jc w:val="both"/>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ind w:firstLine="600"/>
        <w:jc w:val="both"/>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false"/>
          <w:i w:val="false"/>
          <w:color w:val="000000"/>
          <w:sz w:val="28"/>
        </w:rPr>
        <w:t>IV</w:t>
      </w:r>
      <w:r>
        <w:rPr>
          <w:rFonts w:ascii="Times New Roman" w:hAnsi="Times New Roman"/>
          <w:b w:val="false"/>
          <w:i w:val="false"/>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ind w:firstLine="600"/>
        <w:jc w:val="both"/>
      </w:pPr>
      <w:r>
        <w:rPr>
          <w:rFonts w:ascii="Times New Roman" w:hAnsi="Times New Roman"/>
          <w:b/>
          <w:i w:val="false"/>
          <w:color w:val="000000"/>
          <w:sz w:val="28"/>
        </w:rPr>
        <w:t>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firstLine="600"/>
        <w:jc w:val="both"/>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firstLine="600"/>
        <w:jc w:val="both"/>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firstLine="600"/>
        <w:jc w:val="both"/>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их состав, свойства и получение.</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меди (</w:t>
      </w:r>
      <w:r>
        <w:rPr>
          <w:rFonts w:ascii="Times New Roman" w:hAnsi="Times New Roman"/>
          <w:b w:val="false"/>
          <w:i w:val="false"/>
          <w:color w:val="000000"/>
          <w:sz w:val="28"/>
        </w:rPr>
        <w:t>II</w:t>
      </w:r>
      <w:r>
        <w:rPr>
          <w:rFonts w:ascii="Times New Roman" w:hAnsi="Times New Roman"/>
          <w:b w:val="false"/>
          <w:i w:val="false"/>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ind w:firstLine="600"/>
        <w:jc w:val="both"/>
      </w:pPr>
      <w:r>
        <w:rPr>
          <w:rFonts w:ascii="Times New Roman" w:hAnsi="Times New Roman"/>
          <w:b/>
          <w:i w:val="false"/>
          <w:color w:val="000000"/>
          <w:sz w:val="28"/>
        </w:rPr>
        <w:t>Химия и окружающая среда</w:t>
      </w:r>
    </w:p>
    <w:p>
      <w:pPr>
        <w:spacing w:before="0" w:after="0" w:line="264"/>
        <w:ind w:firstLine="600"/>
        <w:jc w:val="both"/>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firstLine="600"/>
        <w:jc w:val="both"/>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bookmarkStart w:name="block-42932143" w:id="10"/>
    <w:p>
      <w:pPr>
        <w:sectPr>
          <w:pgSz w:w="11906" w:h="16383" w:orient="portrait"/>
        </w:sectPr>
      </w:pPr>
    </w:p>
    <w:bookmarkEnd w:id="10"/>
    <w:bookmarkEnd w:id="9"/>
    <w:bookmarkStart w:name="block-42932145" w:id="11"/>
    <w:p>
      <w:pPr>
        <w:spacing w:before="0" w:after="0" w:line="264"/>
        <w:ind w:left="120"/>
        <w:jc w:val="both"/>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firstLine="600"/>
        <w:jc w:val="both"/>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firstLine="600"/>
        <w:jc w:val="both"/>
      </w:pPr>
      <w:bookmarkStart w:name="_Toc138318759" w:id="12"/>
      <w:bookmarkEnd w:id="12"/>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firstLine="600"/>
        <w:jc w:val="both"/>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firstLine="600"/>
        <w:jc w:val="both"/>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firstLine="600"/>
        <w:jc w:val="both"/>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firstLine="600"/>
        <w:jc w:val="both"/>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name="_Toc138318760" w:id="13"/>
      <w:bookmarkEnd w:id="13"/>
      <w:bookmarkStart w:name="_Toc134720971" w:id="14"/>
      <w:bookmarkEnd w:id="14"/>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jc w:val="both"/>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jc w:val="both"/>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jc w:val="both"/>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jc w:val="both"/>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jc w:val="both"/>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jc w:val="both"/>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jc w:val="both"/>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jc w:val="both"/>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jc w:val="both"/>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jc w:val="both"/>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jc w:val="both"/>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jc w:val="both"/>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bookmarkStart w:name="block-42932145" w:id="15"/>
    <w:p>
      <w:pPr>
        <w:sectPr>
          <w:pgSz w:w="11906" w:h="16383" w:orient="portrait"/>
        </w:sectPr>
      </w:pPr>
    </w:p>
    <w:bookmarkEnd w:id="15"/>
    <w:bookmarkEnd w:id="11"/>
    <w:bookmarkStart w:name="block-42932140"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химические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Кислород. Понятие об оксидах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Водород.Понятие о кислотах и солях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Растворы. Понятие об основаниях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классы неорганических соединений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8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21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Окислительно-восстановительные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jc w:val="left"/>
            </w:pPr>
          </w:p>
        </w:tc>
        <w:tc>
          <w:tcPr>
            <w:tcW w:w="1768" w:type="dxa"/>
            <w:tcBorders/>
            <w:tcMar>
              <w:top w:w="50" w:type="dxa"/>
              <w:left w:w="100" w:type="dxa"/>
            </w:tcMar>
            <w:vAlign w:val="center"/>
          </w:tcPr>
          <w:p>
            <w:pPr>
              <w:jc w:val="left"/>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углубление знаний основных разделов курса 8 класса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закономерности химических реакций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Химические реакции в растворах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VIIА-группы. Галогены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201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свойства металлов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металлы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bookmarkStart w:name="block-42932140" w:id="17"/>
    <w:p>
      <w:pPr>
        <w:sectPr>
          <w:pgSz w:w="16383" w:h="11906" w:orient="landscape"/>
        </w:sectPr>
      </w:pPr>
    </w:p>
    <w:bookmarkEnd w:id="17"/>
    <w:bookmarkEnd w:id="16"/>
    <w:bookmarkStart w:name="block-42932144"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680"/>
        <w:gridCol w:w="1052"/>
        <w:gridCol w:w="2027"/>
        <w:gridCol w:w="2180"/>
        <w:gridCol w:w="1525"/>
        <w:gridCol w:w="2668"/>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химии. Роль химии в жизни человека. Тела и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https://m.edsoo.ru/ff0d210c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методах познания в химии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https://m.edsoo.ru/ff0d227e</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https://m.edsoo.ru/ff0d23dc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Чистые вещества и смеси. Способы разделения смесей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https://m.edsoo.ru/ff0d26ca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https://m.edsoo.ru/ff0d28c8</w:t>
              </w:r>
            </w:hyperlink>
          </w:p>
        </w:tc>
      </w:tr>
      <w:tr>
        <w:trPr>
          <w:trHeight w:val="10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Атомы и молекулы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элементы. Знаки (символы)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https://m.edsoo.ru/ff0d2be8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сложные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Атомно-молекулярное учение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https://m.edsoo.ru/ff0d2d50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https://m.edsoo.ru/ff0d2eae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атомная масса. Относительная молекулярная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https://m.edsoo.ru/ff0d323c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Массовая доля химического элемента в соединении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https://m.edsoo.ru/ff0d350c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вещества. Моль. Молярная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https://m.edsoo.ru/ff0d5230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явления. Химическая реакция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https://m.edsoo.ru/ff0d37fa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условия протекания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https://m.edsoo.ru/ff0d3a16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массы веществ. Химические уравнения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https://m.edsoo.ru/ff0d3b88</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https://m.edsoo.ru/ff0d5708</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https://m.edsoo.ru/ff0d3f34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https://m.edsoo.ru/ff0d40c4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«Вещества и химические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https://m.edsoo.ru/ff0d4290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https://m.edsoo.ru/ff0d448e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https://m.edsoo.ru/ff0d4614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https://m.edsoo.ru/ff0d497a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https://m.edsoo.ru/ff0d4790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https://m.edsoo.ru/ff0d4c4a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https://m.edsoo.ru/ff0d4ae2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 элемент и простое вещество. Нахождение в природе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водорода. Применение водорода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https://m.edsoo.ru/ff0d50d2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водорода в лаборатории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https://m.edsoo.ru/ff0d4dd0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https://m.edsoo.ru/ff0d4f42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объём газов. Закон Авогадро</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https://m.edsoo.ru/ff0d542e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https://m.edsoo.ru/ff0d55a0</w:t>
              </w:r>
            </w:hyperlink>
          </w:p>
        </w:tc>
      </w:tr>
      <w:tr>
        <w:trPr>
          <w:trHeight w:val="17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https://m.edsoo.ru/ff0d5708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https://m.edsoo.ru/ff0d587a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 Понятие об индикаторах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https://m.edsoo.ru/ff0d59e2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https://m.edsoo.ru/ff0d5b40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https://m.edsoo.ru/ff0d5eba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«Кислород. Водород. Вода»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https://m.edsoo.ru/ff0d6342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https://m.edsoo.ru/ff0d664e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оснований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Кислоты: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https://m.edsoo.ru/ff0dfee2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Соли (средние): номенклатура, способы получения, химические свойства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https://m.edsoo.ru/00ad9474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https://m.edsoo.ru/00ad9b7c</w:t>
              </w:r>
            </w:hyperlink>
          </w:p>
        </w:tc>
      </w:tr>
      <w:tr>
        <w:trPr>
          <w:trHeight w:val="16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https://m.edsoo.ru/00ad9a50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https://m.edsoo.ru/00ad9cb2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https://m.edsoo.ru/00ad9e1a</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https://m.edsoo.ru/00ad9ffa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Состав атомных ядер. Изотопы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https://m.edsoo.ru/00ada342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https://m.edsoo.ru/00ada6bc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https://m.edsoo.ru/00ada824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https://m.edsoo.ru/00ada96e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 Всероссийская проверочная работа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https://m.edsoo.ru/00adac34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https://m.edsoo.ru/00adaab8</w:t>
              </w:r>
            </w:hyperlink>
          </w:p>
        </w:tc>
      </w:tr>
      <w:tr>
        <w:trPr>
          <w:trHeight w:val="121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https://m.edsoo.ru/00adaab9</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Степень окисления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https://m.edsoo.ru/00adae28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Окислители и восстановители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«Строение атома.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https://m.edsoo.ru/00adb486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https://m.edsoo.ru/00adb33c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https://m.edsoo.ru/00ad9cb2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https://m.edsoo.ru/ff0d61c6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https://m.edsoo.ru/00adb59e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https://m.edsoo.ru/00adb6b6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https://m.edsoo.ru/00adb7e2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и типы кристаллических решёток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https://m.edsoo.ru/00adbac6</w:t>
              </w:r>
            </w:hyperlink>
          </w:p>
        </w:tc>
      </w:tr>
      <w:tr>
        <w:trPr>
          <w:trHeight w:val="189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по различным признакам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https://m.edsoo.ru/00adbcb0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https://m.edsoo.ru/00adbe9a</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https://m.edsoo.ru/00adc28c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https://m.edsoo.ru/00adcade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https://m.edsoo.ru/00adcd68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Ионные уравнения реакций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https://m.edsoo.ru/00add448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https://m.edsoo.ru/00add5d8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https://m.edsoo.ru/00add8b2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гидролизе солей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https://m.edsoo.ru/00add9d4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https://m.edsoo.ru/00addd12</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«Решение экспериментальных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https://m.edsoo.ru/00addbfa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https://m.edsoo.ru/00addec0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https://m.edsoo.ru/00addfe2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https://m.edsoo.ru/00ade104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https://m.edsoo.ru/00ade348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https://m.edsoo.ru/00ade488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VIА-группы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https://m.edsoo.ru/00ade64a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https://m.edsoo.ru/00ade64a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строение,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https://m.edsoo.ru/00ade802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https://m.edsoo.ru/00adea28</w:t>
              </w:r>
            </w:hyperlink>
          </w:p>
        </w:tc>
      </w:tr>
      <w:tr>
        <w:trPr>
          <w:trHeight w:val="24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https://m.edsoo.ru/00adec8a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https://m.edsoo.ru/00adec8a</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https://m.edsoo.ru/00adeea6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https://m.edsoo.ru/00adf004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https://m.edsoo.ru/00adf180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Азотная кислота, её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https://m.edsoo.ru/00adf306</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https://m.edsoo.ru/00adf518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https://m.edsoo.ru/00adf68a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https://m.edsoo.ru/00adfc20</w:t>
              </w:r>
            </w:hyperlink>
          </w:p>
        </w:tc>
      </w:tr>
      <w:tr>
        <w:trPr>
          <w:trHeight w:val="14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https://m.edsoo.ru/00adfd9c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https://m.edsoo.ru/00adfebe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Угольная кислота и её соли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https://m.edsoo.ru/00ae006c</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https://m.edsoo.ru/00ae027e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https://m.edsoo.ru/00ae054e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и его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https://m.edsoo.ru/00ae080a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https://m.edsoo.ru/00ae0bf2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https://m.edsoo.ru/00ae0e18</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https://m.edsoo.ru/00ae103e</w:t>
              </w:r>
            </w:hyperlink>
          </w:p>
        </w:tc>
      </w:tr>
      <w:tr>
        <w:trPr>
          <w:trHeight w:val="14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https://m.edsoo.ru/00ae1156</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https://m.edsoo.ru/00ae1156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коррозии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https://m.edsoo.ru/00ae1278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Щелочные металлы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гидроксиды натрия и калия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Щелочноземельные металлы – кальций и магний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кальция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https://m.edsoo.ru/00ae1886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https://m.edsoo.ru/00ae1ae8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https://m.edsoo.ru/00ae1d86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гидроксиды и соли железа (II) и железа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https://m.edsoo.ru/00ae35e6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https://m.edsoo.ru/00ae3de8</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https://m.edsoo.ru/00ae1750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повседневной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https://m.edsoo.ru/00ae3f50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решении экологических проблем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https://m.edsoo.ru/00ae0d0a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https://m.edsoo.ru/00adb33c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https://m.edsoo.ru/00ad9cb2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2932144" w:id="19"/>
    <w:p>
      <w:pPr>
        <w:sectPr>
          <w:pgSz w:w="16383" w:h="11906" w:orient="landscape"/>
        </w:sectPr>
      </w:pPr>
    </w:p>
    <w:bookmarkEnd w:id="19"/>
    <w:bookmarkEnd w:id="18"/>
    <w:bookmarkStart w:name="block-42932146"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bd05d80c-fcad-45de-a028-b236b74fbaf0" w:id="21"/>
      <w:r>
        <w:rPr>
          <w:rFonts w:ascii="Times New Roman" w:hAnsi="Times New Roman"/>
          <w:b w:val="false"/>
          <w:i w:val="false"/>
          <w:color w:val="000000"/>
          <w:sz w:val="28"/>
        </w:rPr>
        <w:t>• Химия, 9 класс/ Габриелян О.С., Остроумов И.Г., Сладков С.А. Акционерное общество «Издательство «Просвещение»</w:t>
      </w:r>
      <w:bookmarkEnd w:id="21"/>
    </w:p>
    <w:p>
      <w:pPr>
        <w:spacing w:before="0" w:after="0" w:line="480"/>
        <w:ind w:left="120"/>
        <w:jc w:val="left"/>
      </w:pPr>
      <w:bookmarkStart w:name="a76cc8a6-8b24-43ba-a1c6-27e41c8af2db" w:id="22"/>
      <w:r>
        <w:rPr>
          <w:rFonts w:ascii="Times New Roman" w:hAnsi="Times New Roman"/>
          <w:b w:val="false"/>
          <w:i w:val="false"/>
          <w:color w:val="000000"/>
          <w:sz w:val="28"/>
        </w:rPr>
        <w:t>Рудзитис Г.Е. учебник химии</w:t>
      </w:r>
      <w:bookmarkEnd w:id="22"/>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7c258218-5acd-420c-9e0a-ede44ec27918" w:id="23"/>
      <w:r>
        <w:rPr>
          <w:rFonts w:ascii="Times New Roman" w:hAnsi="Times New Roman"/>
          <w:b w:val="false"/>
          <w:i w:val="false"/>
          <w:color w:val="000000"/>
          <w:sz w:val="28"/>
        </w:rPr>
        <w:t>Рабочая тетрадь к учебнику</w:t>
      </w:r>
      <w:bookmarkEnd w:id="23"/>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90de4b5a-88fc-4f80-ab94-3d9ac9d5e251" w:id="24"/>
      <w:r>
        <w:rPr>
          <w:rFonts w:ascii="Times New Roman" w:hAnsi="Times New Roman"/>
          <w:b w:val="false"/>
          <w:i w:val="false"/>
          <w:color w:val="000000"/>
          <w:sz w:val="28"/>
        </w:rPr>
        <w:t>ЦОР</w:t>
      </w:r>
      <w:bookmarkEnd w:id="24"/>
    </w:p>
    <w:bookmarkStart w:name="block-42932146" w:id="25"/>
    <w:p>
      <w:pPr>
        <w:sectPr>
          <w:pgSz w:w="11906" w:h="16383" w:orient="portrait"/>
        </w:sectPr>
      </w:pPr>
    </w:p>
    <w:bookmarkEnd w:id="25"/>
    <w:bookmarkEnd w:id="20"/>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837c" Type="http://schemas.openxmlformats.org/officeDocument/2006/relationships/hyperlink" Id="rId4"/>
    <Relationship TargetMode="External" Target="https://m.edsoo.ru/7f41837c" Type="http://schemas.openxmlformats.org/officeDocument/2006/relationships/hyperlink" Id="rId5"/>
    <Relationship TargetMode="External" Target="https://m.edsoo.ru/7f41837c" Type="http://schemas.openxmlformats.org/officeDocument/2006/relationships/hyperlink" Id="rId6"/>
    <Relationship TargetMode="External" Target="https://m.edsoo.ru/7f41837c" Type="http://schemas.openxmlformats.org/officeDocument/2006/relationships/hyperlink" Id="rId7"/>
    <Relationship TargetMode="External" Target="https://m.edsoo.ru/7f41837c" Type="http://schemas.openxmlformats.org/officeDocument/2006/relationships/hyperlink" Id="rId8"/>
    <Relationship TargetMode="External" Target="https://m.edsoo.ru/7f41837c" Type="http://schemas.openxmlformats.org/officeDocument/2006/relationships/hyperlink" Id="rId9"/>
    <Relationship TargetMode="External" Target="https://m.edsoo.ru/7f41837c" Type="http://schemas.openxmlformats.org/officeDocument/2006/relationships/hyperlink" Id="rId10"/>
    <Relationship TargetMode="External" Target="https://m.edsoo.ru/7f41837c" Type="http://schemas.openxmlformats.org/officeDocument/2006/relationships/hyperlink" Id="rId11"/>
    <Relationship TargetMode="External" Target="https://m.edsoo.ru/7f41837c" Type="http://schemas.openxmlformats.org/officeDocument/2006/relationships/hyperlink" Id="rId12"/>
    <Relationship TargetMode="External" Target="https://m.edsoo.ru/7f41837c" Type="http://schemas.openxmlformats.org/officeDocument/2006/relationships/hyperlink" Id="rId13"/>
    <Relationship TargetMode="External" Target="https://m.edsoo.ru/7f41a636" Type="http://schemas.openxmlformats.org/officeDocument/2006/relationships/hyperlink" Id="rId14"/>
    <Relationship TargetMode="External" Target="https://m.edsoo.ru/7f41a636" Type="http://schemas.openxmlformats.org/officeDocument/2006/relationships/hyperlink" Id="rId15"/>
    <Relationship TargetMode="External" Target="https://m.edsoo.ru/7f41a636" Type="http://schemas.openxmlformats.org/officeDocument/2006/relationships/hyperlink" Id="rId16"/>
    <Relationship TargetMode="External" Target="https://m.edsoo.ru/7f41a636" Type="http://schemas.openxmlformats.org/officeDocument/2006/relationships/hyperlink" Id="rId17"/>
    <Relationship TargetMode="External" Target="https://m.edsoo.ru/7f41a636" Type="http://schemas.openxmlformats.org/officeDocument/2006/relationships/hyperlink" Id="rId18"/>
    <Relationship TargetMode="External" Target="https://m.edsoo.ru/7f41a636" Type="http://schemas.openxmlformats.org/officeDocument/2006/relationships/hyperlink" Id="rId19"/>
    <Relationship TargetMode="External" Target="https://m.edsoo.ru/7f41a636" Type="http://schemas.openxmlformats.org/officeDocument/2006/relationships/hyperlink" Id="rId20"/>
    <Relationship TargetMode="External" Target="https://m.edsoo.ru/7f41a636" Type="http://schemas.openxmlformats.org/officeDocument/2006/relationships/hyperlink" Id="rId21"/>
    <Relationship TargetMode="External" Target="https://m.edsoo.ru/7f41a636" Type="http://schemas.openxmlformats.org/officeDocument/2006/relationships/hyperlink" Id="rId22"/>
    <Relationship TargetMode="External" Target="https://m.edsoo.ru/7f41a636" Type="http://schemas.openxmlformats.org/officeDocument/2006/relationships/hyperlink" Id="rId23"/>
    <Relationship TargetMode="External" Target="https://m.edsoo.ru/7f41a636" Type="http://schemas.openxmlformats.org/officeDocument/2006/relationships/hyperlink" Id="rId24"/>
    <Relationship TargetMode="External" Target="https://m.edsoo.ru/ff0d210c" Type="http://schemas.openxmlformats.org/officeDocument/2006/relationships/hyperlink" Id="rId25"/>
    <Relationship TargetMode="External" Target="https://m.edsoo.ru/ff0d227e" Type="http://schemas.openxmlformats.org/officeDocument/2006/relationships/hyperlink" Id="rId26"/>
    <Relationship TargetMode="External" Target="https://m.edsoo.ru/ff0d23dc" Type="http://schemas.openxmlformats.org/officeDocument/2006/relationships/hyperlink" Id="rId27"/>
    <Relationship TargetMode="External" Target="https://m.edsoo.ru/ff0d26ca" Type="http://schemas.openxmlformats.org/officeDocument/2006/relationships/hyperlink" Id="rId28"/>
    <Relationship TargetMode="External" Target="https://m.edsoo.ru/ff0d28c8" Type="http://schemas.openxmlformats.org/officeDocument/2006/relationships/hyperlink" Id="rId29"/>
    <Relationship TargetMode="External" Target="https://m.edsoo.ru/ff0d2a6c" Type="http://schemas.openxmlformats.org/officeDocument/2006/relationships/hyperlink" Id="rId30"/>
    <Relationship TargetMode="External" Target="https://m.edsoo.ru/ff0d2be8" Type="http://schemas.openxmlformats.org/officeDocument/2006/relationships/hyperlink" Id="rId31"/>
    <Relationship TargetMode="External" Target="https://m.edsoo.ru/ff0d2a6c" Type="http://schemas.openxmlformats.org/officeDocument/2006/relationships/hyperlink" Id="rId32"/>
    <Relationship TargetMode="External" Target="https://m.edsoo.ru/ff0d2d50" Type="http://schemas.openxmlformats.org/officeDocument/2006/relationships/hyperlink" Id="rId33"/>
    <Relationship TargetMode="External" Target="https://m.edsoo.ru/ff0d2eae" Type="http://schemas.openxmlformats.org/officeDocument/2006/relationships/hyperlink" Id="rId34"/>
    <Relationship TargetMode="External" Target="https://m.edsoo.ru/ff0d323c" Type="http://schemas.openxmlformats.org/officeDocument/2006/relationships/hyperlink" Id="rId35"/>
    <Relationship TargetMode="External" Target="https://m.edsoo.ru/ff0d350c" Type="http://schemas.openxmlformats.org/officeDocument/2006/relationships/hyperlink" Id="rId36"/>
    <Relationship TargetMode="External" Target="https://m.edsoo.ru/ff0d5230" Type="http://schemas.openxmlformats.org/officeDocument/2006/relationships/hyperlink" Id="rId37"/>
    <Relationship TargetMode="External" Target="https://m.edsoo.ru/ff0d37fa" Type="http://schemas.openxmlformats.org/officeDocument/2006/relationships/hyperlink" Id="rId38"/>
    <Relationship TargetMode="External" Target="https://m.edsoo.ru/ff0d3a16" Type="http://schemas.openxmlformats.org/officeDocument/2006/relationships/hyperlink" Id="rId39"/>
    <Relationship TargetMode="External" Target="https://m.edsoo.ru/ff0d3b88" Type="http://schemas.openxmlformats.org/officeDocument/2006/relationships/hyperlink" Id="rId40"/>
    <Relationship TargetMode="External" Target="https://m.edsoo.ru/ff0d5708" Type="http://schemas.openxmlformats.org/officeDocument/2006/relationships/hyperlink" Id="rId41"/>
    <Relationship TargetMode="External" Target="https://m.edsoo.ru/ff0d3f34" Type="http://schemas.openxmlformats.org/officeDocument/2006/relationships/hyperlink" Id="rId42"/>
    <Relationship TargetMode="External" Target="https://m.edsoo.ru/ff0d40c4" Type="http://schemas.openxmlformats.org/officeDocument/2006/relationships/hyperlink" Id="rId43"/>
    <Relationship TargetMode="External" Target="https://m.edsoo.ru/ff0d4290" Type="http://schemas.openxmlformats.org/officeDocument/2006/relationships/hyperlink" Id="rId44"/>
    <Relationship TargetMode="External" Target="https://m.edsoo.ru/ff0d448e" Type="http://schemas.openxmlformats.org/officeDocument/2006/relationships/hyperlink" Id="rId45"/>
    <Relationship TargetMode="External" Target="https://m.edsoo.ru/ff0d4614" Type="http://schemas.openxmlformats.org/officeDocument/2006/relationships/hyperlink" Id="rId46"/>
    <Relationship TargetMode="External" Target="https://m.edsoo.ru/ff0d497a" Type="http://schemas.openxmlformats.org/officeDocument/2006/relationships/hyperlink" Id="rId47"/>
    <Relationship TargetMode="External" Target="https://m.edsoo.ru/ff0d4790" Type="http://schemas.openxmlformats.org/officeDocument/2006/relationships/hyperlink" Id="rId48"/>
    <Relationship TargetMode="External" Target="https://m.edsoo.ru/ff0d4c4a" Type="http://schemas.openxmlformats.org/officeDocument/2006/relationships/hyperlink" Id="rId49"/>
    <Relationship TargetMode="External" Target="https://m.edsoo.ru/ff0d4ae2" Type="http://schemas.openxmlformats.org/officeDocument/2006/relationships/hyperlink" Id="rId50"/>
    <Relationship TargetMode="External" Target="https://m.edsoo.ru/ff0d4dd0" Type="http://schemas.openxmlformats.org/officeDocument/2006/relationships/hyperlink" Id="rId51"/>
    <Relationship TargetMode="External" Target="https://m.edsoo.ru/ff0d4dd0" Type="http://schemas.openxmlformats.org/officeDocument/2006/relationships/hyperlink" Id="rId52"/>
    <Relationship TargetMode="External" Target="https://m.edsoo.ru/ff0d50d2" Type="http://schemas.openxmlformats.org/officeDocument/2006/relationships/hyperlink" Id="rId53"/>
    <Relationship TargetMode="External" Target="https://m.edsoo.ru/ff0d4dd0" Type="http://schemas.openxmlformats.org/officeDocument/2006/relationships/hyperlink" Id="rId54"/>
    <Relationship TargetMode="External" Target="https://m.edsoo.ru/ff0d4f42" Type="http://schemas.openxmlformats.org/officeDocument/2006/relationships/hyperlink" Id="rId55"/>
    <Relationship TargetMode="External" Target="https://m.edsoo.ru/ff0d542e" Type="http://schemas.openxmlformats.org/officeDocument/2006/relationships/hyperlink" Id="rId56"/>
    <Relationship TargetMode="External" Target="https://m.edsoo.ru/ff0d55a0" Type="http://schemas.openxmlformats.org/officeDocument/2006/relationships/hyperlink" Id="rId57"/>
    <Relationship TargetMode="External" Target="https://m.edsoo.ru/ff0d5708" Type="http://schemas.openxmlformats.org/officeDocument/2006/relationships/hyperlink" Id="rId58"/>
    <Relationship TargetMode="External" Target="https://m.edsoo.ru/ff0d587a" Type="http://schemas.openxmlformats.org/officeDocument/2006/relationships/hyperlink" Id="rId59"/>
    <Relationship TargetMode="External" Target="https://m.edsoo.ru/ff0d59e2" Type="http://schemas.openxmlformats.org/officeDocument/2006/relationships/hyperlink" Id="rId60"/>
    <Relationship TargetMode="External" Target="https://m.edsoo.ru/ff0d5b40" Type="http://schemas.openxmlformats.org/officeDocument/2006/relationships/hyperlink" Id="rId61"/>
    <Relationship TargetMode="External" Target="https://m.edsoo.ru/ff0d5eba" Type="http://schemas.openxmlformats.org/officeDocument/2006/relationships/hyperlink" Id="rId62"/>
    <Relationship TargetMode="External" Target="https://m.edsoo.ru/ff0d6342" Type="http://schemas.openxmlformats.org/officeDocument/2006/relationships/hyperlink" Id="rId63"/>
    <Relationship TargetMode="External" Target="https://m.edsoo.ru/ff0d664e" Type="http://schemas.openxmlformats.org/officeDocument/2006/relationships/hyperlink" Id="rId64"/>
    <Relationship TargetMode="External" Target="https://m.edsoo.ru/ff0d664e" Type="http://schemas.openxmlformats.org/officeDocument/2006/relationships/hyperlink" Id="rId65"/>
    <Relationship TargetMode="External" Target="https://m.edsoo.ru/ff0d67ca" Type="http://schemas.openxmlformats.org/officeDocument/2006/relationships/hyperlink" Id="rId66"/>
    <Relationship TargetMode="External" Target="https://m.edsoo.ru/ff0d67ca" Type="http://schemas.openxmlformats.org/officeDocument/2006/relationships/hyperlink" Id="rId67"/>
    <Relationship TargetMode="External" Target="https://m.edsoo.ru/ff0dfee2" Type="http://schemas.openxmlformats.org/officeDocument/2006/relationships/hyperlink" Id="rId68"/>
    <Relationship TargetMode="External" Target="https://m.edsoo.ru/ff0dfee2" Type="http://schemas.openxmlformats.org/officeDocument/2006/relationships/hyperlink" Id="rId69"/>
    <Relationship TargetMode="External" Target="https://m.edsoo.ru/00ad9474" Type="http://schemas.openxmlformats.org/officeDocument/2006/relationships/hyperlink" Id="rId70"/>
    <Relationship TargetMode="External" Target="https://m.edsoo.ru/00ad9b7c" Type="http://schemas.openxmlformats.org/officeDocument/2006/relationships/hyperlink" Id="rId71"/>
    <Relationship TargetMode="External" Target="https://m.edsoo.ru/00ad9a50" Type="http://schemas.openxmlformats.org/officeDocument/2006/relationships/hyperlink" Id="rId72"/>
    <Relationship TargetMode="External" Target="https://m.edsoo.ru/00ad9cb2" Type="http://schemas.openxmlformats.org/officeDocument/2006/relationships/hyperlink" Id="rId73"/>
    <Relationship TargetMode="External" Target="https://m.edsoo.ru/00ad9e1a" Type="http://schemas.openxmlformats.org/officeDocument/2006/relationships/hyperlink" Id="rId74"/>
    <Relationship TargetMode="External" Target="https://m.edsoo.ru/00ad9ffa" Type="http://schemas.openxmlformats.org/officeDocument/2006/relationships/hyperlink" Id="rId75"/>
    <Relationship TargetMode="External" Target="https://m.edsoo.ru/00ada52c" Type="http://schemas.openxmlformats.org/officeDocument/2006/relationships/hyperlink" Id="rId76"/>
    <Relationship TargetMode="External" Target="https://m.edsoo.ru/00ada52c" Type="http://schemas.openxmlformats.org/officeDocument/2006/relationships/hyperlink" Id="rId77"/>
    <Relationship TargetMode="External" Target="https://m.edsoo.ru/00ada342" Type="http://schemas.openxmlformats.org/officeDocument/2006/relationships/hyperlink" Id="rId78"/>
    <Relationship TargetMode="External" Target="https://m.edsoo.ru/00ada6bc" Type="http://schemas.openxmlformats.org/officeDocument/2006/relationships/hyperlink" Id="rId79"/>
    <Relationship TargetMode="External" Target="https://m.edsoo.ru/00ada824" Type="http://schemas.openxmlformats.org/officeDocument/2006/relationships/hyperlink" Id="rId80"/>
    <Relationship TargetMode="External" Target="https://m.edsoo.ru/00ada96e" Type="http://schemas.openxmlformats.org/officeDocument/2006/relationships/hyperlink" Id="rId81"/>
    <Relationship TargetMode="External" Target="https://m.edsoo.ru/00adaab8" Type="http://schemas.openxmlformats.org/officeDocument/2006/relationships/hyperlink" Id="rId82"/>
    <Relationship TargetMode="External" Target="https://m.edsoo.ru/00adac34" Type="http://schemas.openxmlformats.org/officeDocument/2006/relationships/hyperlink" Id="rId83"/>
    <Relationship TargetMode="External" Target="https://m.edsoo.ru/00adaab8" Type="http://schemas.openxmlformats.org/officeDocument/2006/relationships/hyperlink" Id="rId84"/>
    <Relationship TargetMode="External" Target="https://m.edsoo.ru/00adaab9" Type="http://schemas.openxmlformats.org/officeDocument/2006/relationships/hyperlink" Id="rId85"/>
    <Relationship TargetMode="External" Target="https://m.edsoo.ru/00adae28" Type="http://schemas.openxmlformats.org/officeDocument/2006/relationships/hyperlink" Id="rId86"/>
    <Relationship TargetMode="External" Target="https://m.edsoo.ru/00adb076" Type="http://schemas.openxmlformats.org/officeDocument/2006/relationships/hyperlink" Id="rId87"/>
    <Relationship TargetMode="External" Target="https://m.edsoo.ru/00adb076" Type="http://schemas.openxmlformats.org/officeDocument/2006/relationships/hyperlink" Id="rId88"/>
    <Relationship TargetMode="External" Target="https://m.edsoo.ru/00adb486" Type="http://schemas.openxmlformats.org/officeDocument/2006/relationships/hyperlink" Id="rId89"/>
    <Relationship TargetMode="External" Target="https://m.edsoo.ru/00adb33c" Type="http://schemas.openxmlformats.org/officeDocument/2006/relationships/hyperlink" Id="rId90"/>
    <Relationship TargetMode="External" Target="https://m.edsoo.ru/00ad9cb2" Type="http://schemas.openxmlformats.org/officeDocument/2006/relationships/hyperlink" Id="rId91"/>
    <Relationship TargetMode="External" Target="https://m.edsoo.ru/ff0d61c6" Type="http://schemas.openxmlformats.org/officeDocument/2006/relationships/hyperlink" Id="rId92"/>
    <Relationship TargetMode="External" Target="https://m.edsoo.ru/00adb59e" Type="http://schemas.openxmlformats.org/officeDocument/2006/relationships/hyperlink" Id="rId93"/>
    <Relationship TargetMode="External" Target="https://m.edsoo.ru/00adb6b6" Type="http://schemas.openxmlformats.org/officeDocument/2006/relationships/hyperlink" Id="rId94"/>
    <Relationship TargetMode="External" Target="https://m.edsoo.ru/00adb7e2" Type="http://schemas.openxmlformats.org/officeDocument/2006/relationships/hyperlink" Id="rId95"/>
    <Relationship TargetMode="External" Target="https://m.edsoo.ru/00adbac6" Type="http://schemas.openxmlformats.org/officeDocument/2006/relationships/hyperlink" Id="rId96"/>
    <Relationship TargetMode="External" Target="https://m.edsoo.ru/00adbcb0" Type="http://schemas.openxmlformats.org/officeDocument/2006/relationships/hyperlink" Id="rId97"/>
    <Relationship TargetMode="External" Target="https://m.edsoo.ru/00adbe9a" Type="http://schemas.openxmlformats.org/officeDocument/2006/relationships/hyperlink" Id="rId98"/>
    <Relationship TargetMode="External" Target="https://m.edsoo.ru/00adc28c" Type="http://schemas.openxmlformats.org/officeDocument/2006/relationships/hyperlink" Id="rId99"/>
    <Relationship TargetMode="External" Target="https://m.edsoo.ru/00adcade" Type="http://schemas.openxmlformats.org/officeDocument/2006/relationships/hyperlink" Id="rId100"/>
    <Relationship TargetMode="External" Target="https://m.edsoo.ru/00adcd68" Type="http://schemas.openxmlformats.org/officeDocument/2006/relationships/hyperlink" Id="rId101"/>
    <Relationship TargetMode="External" Target="https://m.edsoo.ru/00add448" Type="http://schemas.openxmlformats.org/officeDocument/2006/relationships/hyperlink" Id="rId102"/>
    <Relationship TargetMode="External" Target="https://m.edsoo.ru/00add5d8" Type="http://schemas.openxmlformats.org/officeDocument/2006/relationships/hyperlink" Id="rId103"/>
    <Relationship TargetMode="External" Target="https://m.edsoo.ru/00add8b2" Type="http://schemas.openxmlformats.org/officeDocument/2006/relationships/hyperlink" Id="rId104"/>
    <Relationship TargetMode="External" Target="https://m.edsoo.ru/00add9d4" Type="http://schemas.openxmlformats.org/officeDocument/2006/relationships/hyperlink" Id="rId105"/>
    <Relationship TargetMode="External" Target="https://m.edsoo.ru/00addd12" Type="http://schemas.openxmlformats.org/officeDocument/2006/relationships/hyperlink" Id="rId106"/>
    <Relationship TargetMode="External" Target="https://m.edsoo.ru/00addbfa" Type="http://schemas.openxmlformats.org/officeDocument/2006/relationships/hyperlink" Id="rId107"/>
    <Relationship TargetMode="External" Target="https://m.edsoo.ru/00addec0" Type="http://schemas.openxmlformats.org/officeDocument/2006/relationships/hyperlink" Id="rId108"/>
    <Relationship TargetMode="External" Target="https://m.edsoo.ru/00addfe2" Type="http://schemas.openxmlformats.org/officeDocument/2006/relationships/hyperlink" Id="rId109"/>
    <Relationship TargetMode="External" Target="https://m.edsoo.ru/00ade104" Type="http://schemas.openxmlformats.org/officeDocument/2006/relationships/hyperlink" Id="rId110"/>
    <Relationship TargetMode="External" Target="https://m.edsoo.ru/00ade348" Type="http://schemas.openxmlformats.org/officeDocument/2006/relationships/hyperlink" Id="rId111"/>
    <Relationship TargetMode="External" Target="https://m.edsoo.ru/00ade488" Type="http://schemas.openxmlformats.org/officeDocument/2006/relationships/hyperlink" Id="rId112"/>
    <Relationship TargetMode="External" Target="https://m.edsoo.ru/00ade64a" Type="http://schemas.openxmlformats.org/officeDocument/2006/relationships/hyperlink" Id="rId113"/>
    <Relationship TargetMode="External" Target="https://m.edsoo.ru/00ade64a" Type="http://schemas.openxmlformats.org/officeDocument/2006/relationships/hyperlink" Id="rId114"/>
    <Relationship TargetMode="External" Target="https://m.edsoo.ru/00ade802" Type="http://schemas.openxmlformats.org/officeDocument/2006/relationships/hyperlink" Id="rId115"/>
    <Relationship TargetMode="External" Target="https://m.edsoo.ru/00adea28" Type="http://schemas.openxmlformats.org/officeDocument/2006/relationships/hyperlink" Id="rId116"/>
    <Relationship TargetMode="External" Target="https://m.edsoo.ru/00adec8a" Type="http://schemas.openxmlformats.org/officeDocument/2006/relationships/hyperlink" Id="rId117"/>
    <Relationship TargetMode="External" Target="https://m.edsoo.ru/00adec8a" Type="http://schemas.openxmlformats.org/officeDocument/2006/relationships/hyperlink" Id="rId118"/>
    <Relationship TargetMode="External" Target="https://m.edsoo.ru/00adeea6" Type="http://schemas.openxmlformats.org/officeDocument/2006/relationships/hyperlink" Id="rId119"/>
    <Relationship TargetMode="External" Target="https://m.edsoo.ru/00adf004" Type="http://schemas.openxmlformats.org/officeDocument/2006/relationships/hyperlink" Id="rId120"/>
    <Relationship TargetMode="External" Target="https://m.edsoo.ru/00adf180" Type="http://schemas.openxmlformats.org/officeDocument/2006/relationships/hyperlink" Id="rId121"/>
    <Relationship TargetMode="External" Target="https://m.edsoo.ru/00adf306" Type="http://schemas.openxmlformats.org/officeDocument/2006/relationships/hyperlink" Id="rId122"/>
    <Relationship TargetMode="External" Target="https://m.edsoo.ru/00adf518" Type="http://schemas.openxmlformats.org/officeDocument/2006/relationships/hyperlink" Id="rId123"/>
    <Relationship TargetMode="External" Target="https://m.edsoo.ru/00adf68a" Type="http://schemas.openxmlformats.org/officeDocument/2006/relationships/hyperlink" Id="rId124"/>
    <Relationship TargetMode="External" Target="https://m.edsoo.ru/00adfc20" Type="http://schemas.openxmlformats.org/officeDocument/2006/relationships/hyperlink" Id="rId125"/>
    <Relationship TargetMode="External" Target="https://m.edsoo.ru/00adfd9c" Type="http://schemas.openxmlformats.org/officeDocument/2006/relationships/hyperlink" Id="rId126"/>
    <Relationship TargetMode="External" Target="https://m.edsoo.ru/00adfebe" Type="http://schemas.openxmlformats.org/officeDocument/2006/relationships/hyperlink" Id="rId127"/>
    <Relationship TargetMode="External" Target="https://m.edsoo.ru/00ae006c" Type="http://schemas.openxmlformats.org/officeDocument/2006/relationships/hyperlink" Id="rId128"/>
    <Relationship TargetMode="External" Target="https://m.edsoo.ru/00ae027e" Type="http://schemas.openxmlformats.org/officeDocument/2006/relationships/hyperlink" Id="rId129"/>
    <Relationship TargetMode="External" Target="https://m.edsoo.ru/00ae054e" Type="http://schemas.openxmlformats.org/officeDocument/2006/relationships/hyperlink" Id="rId130"/>
    <Relationship TargetMode="External" Target="https://m.edsoo.ru/00ae080a" Type="http://schemas.openxmlformats.org/officeDocument/2006/relationships/hyperlink" Id="rId131"/>
    <Relationship TargetMode="External" Target="https://m.edsoo.ru/00ae0bf2" Type="http://schemas.openxmlformats.org/officeDocument/2006/relationships/hyperlink" Id="rId132"/>
    <Relationship TargetMode="External" Target="https://m.edsoo.ru/00ae0e18" Type="http://schemas.openxmlformats.org/officeDocument/2006/relationships/hyperlink" Id="rId133"/>
    <Relationship TargetMode="External" Target="https://m.edsoo.ru/00ae103e" Type="http://schemas.openxmlformats.org/officeDocument/2006/relationships/hyperlink" Id="rId134"/>
    <Relationship TargetMode="External" Target="https://m.edsoo.ru/00ae1156" Type="http://schemas.openxmlformats.org/officeDocument/2006/relationships/hyperlink" Id="rId135"/>
    <Relationship TargetMode="External" Target="https://m.edsoo.ru/00ae1156" Type="http://schemas.openxmlformats.org/officeDocument/2006/relationships/hyperlink" Id="rId136"/>
    <Relationship TargetMode="External" Target="https://m.edsoo.ru/00ae1278" Type="http://schemas.openxmlformats.org/officeDocument/2006/relationships/hyperlink" Id="rId137"/>
    <Relationship TargetMode="External" Target="https://m.edsoo.ru/00ae14b2" Type="http://schemas.openxmlformats.org/officeDocument/2006/relationships/hyperlink" Id="rId138"/>
    <Relationship TargetMode="External" Target="https://m.edsoo.ru/00ae14b2" Type="http://schemas.openxmlformats.org/officeDocument/2006/relationships/hyperlink" Id="rId139"/>
    <Relationship TargetMode="External" Target="https://m.edsoo.ru/00ae15e8" Type="http://schemas.openxmlformats.org/officeDocument/2006/relationships/hyperlink" Id="rId140"/>
    <Relationship TargetMode="External" Target="https://m.edsoo.ru/00ae15e8" Type="http://schemas.openxmlformats.org/officeDocument/2006/relationships/hyperlink" Id="rId141"/>
    <Relationship TargetMode="External" Target="https://m.edsoo.ru/00ae1886" Type="http://schemas.openxmlformats.org/officeDocument/2006/relationships/hyperlink" Id="rId142"/>
    <Relationship TargetMode="External" Target="https://m.edsoo.ru/00ae1ae8" Type="http://schemas.openxmlformats.org/officeDocument/2006/relationships/hyperlink" Id="rId143"/>
    <Relationship TargetMode="External" Target="https://m.edsoo.ru/00ae1c64" Type="http://schemas.openxmlformats.org/officeDocument/2006/relationships/hyperlink" Id="rId144"/>
    <Relationship TargetMode="External" Target="https://m.edsoo.ru/00ae1c64" Type="http://schemas.openxmlformats.org/officeDocument/2006/relationships/hyperlink" Id="rId145"/>
    <Relationship TargetMode="External" Target="https://m.edsoo.ru/00ae1d86" Type="http://schemas.openxmlformats.org/officeDocument/2006/relationships/hyperlink" Id="rId146"/>
    <Relationship TargetMode="External" Target="https://m.edsoo.ru/00ae35e6" Type="http://schemas.openxmlformats.org/officeDocument/2006/relationships/hyperlink" Id="rId147"/>
    <Relationship TargetMode="External" Target="https://m.edsoo.ru/00ae3de8" Type="http://schemas.openxmlformats.org/officeDocument/2006/relationships/hyperlink" Id="rId148"/>
    <Relationship TargetMode="External" Target="https://m.edsoo.ru/00ae1750" Type="http://schemas.openxmlformats.org/officeDocument/2006/relationships/hyperlink" Id="rId149"/>
    <Relationship TargetMode="External" Target="https://m.edsoo.ru/00ae3f50" Type="http://schemas.openxmlformats.org/officeDocument/2006/relationships/hyperlink" Id="rId150"/>
    <Relationship TargetMode="External" Target="https://m.edsoo.ru/00ae4270" Type="http://schemas.openxmlformats.org/officeDocument/2006/relationships/hyperlink" Id="rId151"/>
    <Relationship TargetMode="External" Target="https://m.edsoo.ru/00ae4270" Type="http://schemas.openxmlformats.org/officeDocument/2006/relationships/hyperlink" Id="rId152"/>
    <Relationship TargetMode="External" Target="https://m.edsoo.ru/00ae0d0a" Type="http://schemas.openxmlformats.org/officeDocument/2006/relationships/hyperlink" Id="rId153"/>
    <Relationship TargetMode="External" Target="https://m.edsoo.ru/00adb33c" Type="http://schemas.openxmlformats.org/officeDocument/2006/relationships/hyperlink" Id="rId154"/>
    <Relationship TargetMode="External" Target="https://m.edsoo.ru/00ad9cb2" Type="http://schemas.openxmlformats.org/officeDocument/2006/relationships/hyperlink" Id="rId15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