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40641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Калмыкия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МКУ "Отдел образования Черноземельского РМО Республики Калмыкия"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"Комсомольская гимназия им. Б.Басангова"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Давгаева Б.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Тумудова С.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гимназии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Батырева М. 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2981664)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 Комсомольский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2406414" w:id="5"/>
    <w:p>
      <w:pPr>
        <w:sectPr>
          <w:pgSz w:w="11906" w:h="16383" w:orient="portrait"/>
        </w:sectPr>
      </w:pPr>
    </w:p>
    <w:bookmarkEnd w:id="5"/>
    <w:bookmarkEnd w:id="0"/>
    <w:bookmarkStart w:name="block-2240641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2406413" w:id="7"/>
    <w:p>
      <w:pPr>
        <w:sectPr>
          <w:pgSz w:w="11906" w:h="16383" w:orient="portrait"/>
        </w:sectPr>
      </w:pPr>
    </w:p>
    <w:bookmarkEnd w:id="7"/>
    <w:bookmarkEnd w:id="6"/>
    <w:bookmarkStart w:name="block-22406417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2406417" w:id="20"/>
    <w:p>
      <w:pPr>
        <w:sectPr>
          <w:pgSz w:w="11906" w:h="16383" w:orient="portrait"/>
        </w:sectPr>
      </w:pPr>
    </w:p>
    <w:bookmarkEnd w:id="20"/>
    <w:bookmarkEnd w:id="8"/>
    <w:bookmarkStart w:name="block-22406415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2406415" w:id="22"/>
    <w:p>
      <w:pPr>
        <w:sectPr>
          <w:pgSz w:w="11906" w:h="16383" w:orient="portrait"/>
        </w:sectPr>
      </w:pPr>
    </w:p>
    <w:bookmarkEnd w:id="22"/>
    <w:bookmarkEnd w:id="21"/>
    <w:bookmarkStart w:name="block-2240641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06416" w:id="24"/>
    <w:p>
      <w:pPr>
        <w:sectPr>
          <w:pgSz w:w="16383" w:h="11906" w:orient="landscape"/>
        </w:sectPr>
      </w:pPr>
    </w:p>
    <w:bookmarkEnd w:id="24"/>
    <w:bookmarkEnd w:id="23"/>
    <w:bookmarkStart w:name="block-22406419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06419" w:id="26"/>
    <w:p>
      <w:pPr>
        <w:sectPr>
          <w:pgSz w:w="16383" w:h="11906" w:orient="landscape"/>
        </w:sectPr>
      </w:pPr>
    </w:p>
    <w:bookmarkEnd w:id="26"/>
    <w:bookmarkEnd w:id="25"/>
    <w:bookmarkStart w:name="block-22406412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06412" w:id="28"/>
    <w:p>
      <w:pPr>
        <w:sectPr>
          <w:pgSz w:w="16383" w:h="11906" w:orient="landscape"/>
        </w:sectPr>
      </w:pPr>
    </w:p>
    <w:bookmarkEnd w:id="28"/>
    <w:bookmarkEnd w:id="27"/>
    <w:bookmarkStart w:name="block-2240641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2406418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