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40902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Калмыкия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МКУ "Отдел образования Черноземельского РМО Республики Калмыкия"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"Комсомольская гимназия им. Б.Басангова"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Давгаева Б.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НМР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Тумудова С.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Батырева М. 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2981995)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п. Комсомольский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2409024" w:id="5"/>
    <w:p>
      <w:pPr>
        <w:sectPr>
          <w:pgSz w:w="11906" w:h="16383" w:orient="portrait"/>
        </w:sectPr>
      </w:pPr>
    </w:p>
    <w:bookmarkEnd w:id="5"/>
    <w:bookmarkEnd w:id="0"/>
    <w:bookmarkStart w:name="block-2240902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22409023" w:id="7"/>
    <w:p>
      <w:pPr>
        <w:sectPr>
          <w:pgSz w:w="11906" w:h="16383" w:orient="portrait"/>
        </w:sectPr>
      </w:pPr>
    </w:p>
    <w:bookmarkEnd w:id="7"/>
    <w:bookmarkEnd w:id="6"/>
    <w:bookmarkStart w:name="block-2240902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22409026" w:id="9"/>
    <w:p>
      <w:pPr>
        <w:sectPr>
          <w:pgSz w:w="11906" w:h="16383" w:orient="portrait"/>
        </w:sectPr>
      </w:pPr>
    </w:p>
    <w:bookmarkEnd w:id="9"/>
    <w:bookmarkEnd w:id="8"/>
    <w:bookmarkStart w:name="block-22409027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22409027" w:id="11"/>
    <w:p>
      <w:pPr>
        <w:sectPr>
          <w:pgSz w:w="11906" w:h="16383" w:orient="portrait"/>
        </w:sectPr>
      </w:pPr>
    </w:p>
    <w:bookmarkEnd w:id="11"/>
    <w:bookmarkEnd w:id="10"/>
    <w:bookmarkStart w:name="block-22409025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409025" w:id="13"/>
    <w:p>
      <w:pPr>
        <w:sectPr>
          <w:pgSz w:w="16383" w:h="11906" w:orient="landscape"/>
        </w:sectPr>
      </w:pPr>
    </w:p>
    <w:bookmarkEnd w:id="13"/>
    <w:bookmarkEnd w:id="12"/>
    <w:bookmarkStart w:name="block-2240903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409030" w:id="15"/>
    <w:p>
      <w:pPr>
        <w:sectPr>
          <w:pgSz w:w="16383" w:h="11906" w:orient="landscape"/>
        </w:sectPr>
      </w:pPr>
    </w:p>
    <w:bookmarkEnd w:id="15"/>
    <w:bookmarkEnd w:id="14"/>
    <w:bookmarkStart w:name="block-2240902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409028" w:id="17"/>
    <w:p>
      <w:pPr>
        <w:sectPr>
          <w:pgSz w:w="16383" w:h="11906" w:orient="landscape"/>
        </w:sectPr>
      </w:pPr>
    </w:p>
    <w:bookmarkEnd w:id="17"/>
    <w:bookmarkEnd w:id="16"/>
    <w:bookmarkStart w:name="block-2240902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2409029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