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65624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Министерство образования Республики Калмыкия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2"/>
      <w:r>
        <w:rPr>
          <w:rFonts w:ascii="Times New Roman" w:hAnsi="Times New Roman"/>
          <w:b/>
          <w:i w:val="false"/>
          <w:color w:val="000000"/>
          <w:sz w:val="28"/>
        </w:rPr>
        <w:t>Администрация Черноземелького районного образования</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"Комсомольская гимназия им. Б.Басангова"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биологии, химии, географии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Челеева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Тумудова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Батырева М.И.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№135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2370596)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3"/>
      <w:r>
        <w:rPr>
          <w:rFonts w:ascii="Times New Roman" w:hAnsi="Times New Roman"/>
          <w:b/>
          <w:i w:val="false"/>
          <w:color w:val="000000"/>
          <w:sz w:val="28"/>
        </w:rPr>
        <w:t>п.Комсомольский</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656249" w:id="5"/>
    <w:p>
      <w:pPr>
        <w:sectPr>
          <w:pgSz w:w="11906" w:h="16383" w:orient="portrait"/>
        </w:sectPr>
      </w:pPr>
    </w:p>
    <w:bookmarkEnd w:id="5"/>
    <w:bookmarkEnd w:id="0"/>
    <w:bookmarkStart w:name="block-1765625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17656250" w:id="8"/>
    <w:p>
      <w:pPr>
        <w:sectPr>
          <w:pgSz w:w="11906" w:h="16383" w:orient="portrait"/>
        </w:sectPr>
      </w:pPr>
    </w:p>
    <w:bookmarkEnd w:id="8"/>
    <w:bookmarkEnd w:id="6"/>
    <w:bookmarkStart w:name="block-17656251"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17656251" w:id="10"/>
    <w:p>
      <w:pPr>
        <w:sectPr>
          <w:pgSz w:w="11906" w:h="16383" w:orient="portrait"/>
        </w:sectPr>
      </w:pPr>
    </w:p>
    <w:bookmarkEnd w:id="10"/>
    <w:bookmarkEnd w:id="9"/>
    <w:bookmarkStart w:name="block-17656253"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17656253" w:id="15"/>
    <w:p>
      <w:pPr>
        <w:sectPr>
          <w:pgSz w:w="11906" w:h="16383" w:orient="portrait"/>
        </w:sectPr>
      </w:pPr>
    </w:p>
    <w:bookmarkEnd w:id="15"/>
    <w:bookmarkEnd w:id="11"/>
    <w:bookmarkStart w:name="block-17656248"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17656248" w:id="17"/>
    <w:p>
      <w:pPr>
        <w:sectPr>
          <w:pgSz w:w="16383" w:h="11906" w:orient="landscape"/>
        </w:sectPr>
      </w:pPr>
    </w:p>
    <w:bookmarkEnd w:id="17"/>
    <w:bookmarkEnd w:id="16"/>
    <w:bookmarkStart w:name="block-17656252"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656252" w:id="19"/>
    <w:p>
      <w:pPr>
        <w:sectPr>
          <w:pgSz w:w="16383" w:h="11906" w:orient="landscape"/>
        </w:sectPr>
      </w:pPr>
    </w:p>
    <w:bookmarkEnd w:id="19"/>
    <w:bookmarkEnd w:id="18"/>
    <w:bookmarkStart w:name="block-17656254"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656254"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